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书名：政治经济学导言前资本主义垄断前资本主义参考资料</w:t>
      </w:r>
    </w:p>
    <w:p>
      <w:r>
        <w:t>作者:中南财经学院政治经济学教研组编</w:t>
      </w:r>
    </w:p>
    <w:p>
      <w:r>
        <w:t>出版社: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政治经济学导言前资本主义垄断前资本主义参考资料评论地址：https://www.jiaokey.com/book/detail/11838543.html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