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向全世界人民控诉  关于美帝国主义者在南朝鲜制造的“军事政变”和他们的罪行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向全世界人民控诉  关于美帝国主义者在南朝鲜制造的“军事政变”和他们的罪行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本书出售、求购地址：https://www.jiaokey.com/book/detail/11838521.html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关键词搜索：https://www.jiaokey.com/tag/向全世界人民控诉  关于美帝国主义者在南朝鲜制造的“军事政变”和他们的罪行.html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