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书名：制粉及碾米工业统计学</w:t>
      </w:r>
    </w:p>
    <w:p>
      <w:r>
        <w:t>作者：M·П·罗曼诺夫著；朱啸谷译</w:t>
      </w:r>
    </w:p>
    <w:p>
      <w:r>
        <w:t>出版社：立信会计图书用品社</w:t>
      </w:r>
    </w:p>
    <w:p>
      <w:r>
        <w:t>出版日期：1955.04</w:t>
      </w:r>
    </w:p>
    <w:p>
      <w:r>
        <w:t>总页数：260</w:t>
      </w:r>
    </w:p>
    <w:p>
      <w:r>
        <w:t>更多请访问教客网: www.jiaokey.com</w:t>
      </w:r>
    </w:p>
    <w:p>
      <w:r>
        <w:t>制粉及碾米工业统计学 评论地址：https://www.jiaokey.com/book/detail/11838492.html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