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书名：中华人民共和国纺织工业部暨所属工业企业  记帐凭单制簿记核算办法</w:t>
      </w:r>
    </w:p>
    <w:p>
      <w:r>
        <w:t>作者：纺织工业部编</w:t>
      </w:r>
    </w:p>
    <w:p>
      <w:r>
        <w:t>出版社：北京：纺织工业出版社</w:t>
      </w:r>
    </w:p>
    <w:p>
      <w:r>
        <w:t>出版日期：1955.06</w:t>
      </w:r>
    </w:p>
    <w:p>
      <w:r>
        <w:t>总页数：135</w:t>
      </w:r>
    </w:p>
    <w:p>
      <w:r>
        <w:t>更多请访问教客网: www.jiaokey.com</w:t>
      </w:r>
    </w:p>
    <w:p>
      <w:r>
        <w:t>中华人民共和国纺织工业部暨所属工业企业  记帐凭单制簿记核算办法 评论地址：https://www.jiaokey.com/book/detail/11838485.html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