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全面提高中等学校的教育质量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全面提高中等学校的教育质量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本书出售、求购地址：https://www.jiaokey.com/book/detail/11838469.html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关键词搜索：https://www.jiaokey.com/tag/全面提高中等学校的教育质量.html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