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书名：地理知识读物  东埔寨</w:t>
      </w:r>
    </w:p>
    <w:p>
      <w:r>
        <w:t>作者：魏克明编</w:t>
      </w:r>
    </w:p>
    <w:p>
      <w:r>
        <w:t>出版社：北京:商务印书馆,1972.09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地理知识读物  东埔寨 评论地址：https://www.jiaokey.com/book/detail/11838465.html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