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书名：副食品仓储保管知识和先进经验</w:t>
      </w:r>
    </w:p>
    <w:p>
      <w:r>
        <w:t>作者：河南省商业厅储运处编</w:t>
      </w:r>
    </w:p>
    <w:p>
      <w:r>
        <w:t>出版社：郑州：河南人民出版社</w:t>
      </w:r>
    </w:p>
    <w:p>
      <w:r>
        <w:t>出版日期：1960.05</w:t>
      </w:r>
    </w:p>
    <w:p>
      <w:r>
        <w:t>总页数：49</w:t>
      </w:r>
    </w:p>
    <w:p>
      <w:r>
        <w:t>更多请访问教客网: www.jiaokey.com</w:t>
      </w:r>
    </w:p>
    <w:p>
      <w:r>
        <w:t>副食品仓储保管知识和先进经验 评论地址：https://www.jiaokey.com/book/detail/11838454.html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