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书名：工业品贸易组织与技术  下</w:t>
      </w:r>
    </w:p>
    <w:p>
      <w:r>
        <w:t>作者：（苏）恩·伊·斯特罗戈夫著；韩宗翃，何云章，戴镇，卢大修译</w:t>
      </w:r>
    </w:p>
    <w:p>
      <w:r>
        <w:t>出版社：北京：财政经济出版社</w:t>
      </w:r>
    </w:p>
    <w:p>
      <w:r>
        <w:t>出版日期：1956.10</w:t>
      </w:r>
    </w:p>
    <w:p>
      <w:r>
        <w:t>总页数：224</w:t>
      </w:r>
    </w:p>
    <w:p>
      <w:r>
        <w:t>更多请访问教客网: www.jiaokey.com</w:t>
      </w:r>
    </w:p>
    <w:p>
      <w:r>
        <w:t>工业品贸易组织与技术  下 评论地址：https://www.jiaokey.com/book/detail/11838448.html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