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书名：社会主义经济建设学习资料  人民公社好  第2辑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总页数：80</w:t>
      </w:r>
    </w:p>
    <w:p>
      <w:r>
        <w:t>更多请访问教客网: www.jiaokey.com</w:t>
      </w:r>
    </w:p>
    <w:p>
      <w:r>
        <w:t>社会主义经济建设学习资料  人民公社好  第2辑 评论地址：https://www.jiaokey.com/book/detail/11838396.html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