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怎样办好人民公社集体福利事业</w:t>
      </w:r>
    </w:p>
    <w:p>
      <w:r>
        <w:rPr>
          <w:rFonts w:ascii="宋体" w:hAnsi="宋体" w:eastAsia="宋体"/>
          <w:sz w:val="24"/>
        </w:rPr>
        <w:t>中国共产党江西省委农村工作部编著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怎样办好人民公社集体福利事业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中国共产党江西省委农村工作部编著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本书出售、求购地址：https://www.jiaokey.com/book/detail/11838389.html</w:t>
      </w:r>
    </w:p>
    <w:p>
      <w:r>
        <w:t>更多相关图书推荐：https://www.jiaokey.com</w:t>
      </w:r>
    </w:p>
    <w:p>
      <w:r>
        <w:t>中国共产党江西省委农村工作部编著 其他作品：https://www.jiaokey.com/tag/中国共产党江西省委农村工作部编著.html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关键词搜索：https://www.jiaokey.com/tag/怎样办好人民公社集体福利事业.html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