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书名：历史车轮不容倒转  上海工人批林批孔文选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出版日期：1974.03</w:t>
      </w:r>
    </w:p>
    <w:p>
      <w:r>
        <w:t>总页数：77</w:t>
      </w:r>
    </w:p>
    <w:p>
      <w:r>
        <w:t>更多请访问教客网: www.jiaokey.com</w:t>
      </w:r>
    </w:p>
    <w:p>
      <w:r>
        <w:t>历史车轮不容倒转  上海工人批林批孔文选 评论地址：https://www.jiaokey.com/book/detail/11838379.html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