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伟大的十年  辉煌的十年  江西省政法工作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伟大的十年  辉煌的十年  江西省政法工作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本书出售、求购地址：https://www.jiaokey.com/book/detail/11838377.html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关键词搜索：https://www.jiaokey.com/tag/伟大的十年  辉煌的十年  江西省政法工作.html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