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目前形势与任务学习材料选编  甲本</w:t>
      </w:r>
    </w:p>
    <w:p>
      <w:r>
        <w:rPr>
          <w:rFonts w:ascii="宋体" w:hAnsi="宋体" w:eastAsia="宋体"/>
          <w:sz w:val="24"/>
        </w:rPr>
        <w:t>内蒙古人民出版社编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目前形势与任务学习材料选编  甲本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本书出售、求购地址：https://www.jiaokey.com/book/detail/11838362.html</w:t>
      </w:r>
    </w:p>
    <w:p>
      <w:r>
        <w:t>更多相关图书推荐：https://www.jiaokey.com</w:t>
      </w:r>
    </w:p>
    <w:p>
      <w:r>
        <w:t>内蒙古人民出版社编 其他作品：https://www.jiaokey.com/tag/内蒙古人民出版社编.html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关键词搜索：https://www.jiaokey.com/tag/目前形势与任务学习材料选编  甲本.html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