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学习资料  1974年  5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8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学习资料  1974年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思想政治教育(学科: 学习参考资料) 文化大革命(学科: 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本书出售、求购地址：https://www.jiaokey.com/book/detail/11838352.html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关键词搜索：https://www.jiaokey.com/tag/思想政治教育(学科: 学习参考资料) 文化大革命(学科: 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