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书名：革命家长的光荣责任：送子务农事迹选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出版日期：1974.05</w:t>
      </w:r>
    </w:p>
    <w:p>
      <w:r>
        <w:t>总页数：79</w:t>
      </w:r>
    </w:p>
    <w:p>
      <w:r>
        <w:t>更多请访问教客网: www.jiaokey.com</w:t>
      </w:r>
    </w:p>
    <w:p>
      <w:r>
        <w:t>革命家长的光荣责任：送子务农事迹选 评论地址：https://www.jiaokey.com/book/detail/11838351.html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