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书名：批林批孔言论摘编  4  批判林彪宣扬“德”、“仁义”、“忠恕”，攻击专政的罪行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出版日期：1974.05</w:t>
      </w:r>
    </w:p>
    <w:p>
      <w:r>
        <w:t>总页数：62</w:t>
      </w:r>
    </w:p>
    <w:p>
      <w:r>
        <w:t>更多请访问教客网: www.jiaokey.com</w:t>
      </w:r>
    </w:p>
    <w:p>
      <w:r>
        <w:t>批林批孔言论摘编  4  批判林彪宣扬“德”、“仁义”、“忠恕”，攻击专政的罪行 评论地址：https://www.jiaokey.com/book/detail/11838349.html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