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学习资料  1974年  2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学习资料  1974年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本书出售、求购地址：https://www.jiaokey.com/book/detail/11838346.html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关键词搜索：https://www.jiaokey.com/tag/学习资料  1974年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