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书名：流体的热力学性质</w:t>
      </w:r>
    </w:p>
    <w:p>
      <w:r>
        <w:t>作者：章思规编</w:t>
      </w:r>
    </w:p>
    <w:p>
      <w:r>
        <w:t>出版社：武汉市化工研究所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流体的热力学性质 评论地址：https://www.jiaokey.com/book/detail/11838319.html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