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征服沙漠建草原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征服沙漠建草原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本书出售、求购地址：https://www.jiaokey.com/book/detail/11838308.html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关键词搜索：https://www.jiaokey.com/tag/征服沙漠建草原.html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