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书名：钢笔字书写门径</w:t>
      </w:r>
    </w:p>
    <w:p>
      <w:r>
        <w:t>作者：闵祥德编著</w:t>
      </w:r>
    </w:p>
    <w:p>
      <w:r>
        <w:t>出版社：广州：广东人民出版社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钢笔字书写门径 评论地址：https://www.jiaokey.com/book/detail/11838279.html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