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塔杜施先生  又名，立陶宛的最后一次袭击</w:t>
      </w:r>
    </w:p>
    <w:p>
      <w:r>
        <w:rPr>
          <w:rFonts w:ascii="宋体" w:hAnsi="宋体" w:eastAsia="宋体"/>
          <w:sz w:val="24"/>
        </w:rPr>
        <w:t>（波）亚当·密茨凯维奇（Adam Mickiewicz）著；易丽君，林洪亮译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塔杜施先生  又名，立陶宛的最后一次袭击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（波）亚当·密茨凯维奇（Adam Mickiewicz）著；易丽君，林洪亮译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本书出售、求购地址：https://www.jiaokey.com/book/detail/11838247.html</w:t>
      </w:r>
    </w:p>
    <w:p>
      <w:r>
        <w:t>更多相关图书推荐：https://www.jiaokey.com</w:t>
      </w:r>
    </w:p>
    <w:p>
      <w:r>
        <w:t>（波）亚当·密茨凯维奇（Adam Mickiewicz）著；易丽君，林洪亮译 其他作品：https://www.jiaokey.com/tag/（波）亚当·密茨凯维奇（Adam Mickiewicz）著；易丽君，林洪亮译.html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关键词搜索：https://www.jiaokey.com/tag/塔杜施先生  又名，立陶宛的最后一次袭击.html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