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橄榄·彩虹  一个女记者眼中的人生</w:t>
      </w:r>
    </w:p>
    <w:p>
      <w:r>
        <w:rPr>
          <w:rFonts w:ascii="宋体" w:hAnsi="宋体" w:eastAsia="宋体"/>
          <w:sz w:val="24"/>
        </w:rPr>
        <w:t>马宝珠著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橄榄·彩虹  一个女记者眼中的人生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本书出售、求购地址：https://www.jiaokey.com/book/detail/11838195.html</w:t>
      </w:r>
    </w:p>
    <w:p>
      <w:r>
        <w:t>更多相关图书推荐：https://www.jiaokey.com</w:t>
      </w:r>
    </w:p>
    <w:p>
      <w:r>
        <w:t>马宝珠著 其他作品：https://www.jiaokey.com/tag/马宝珠著.html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关键词搜索：https://www.jiaokey.com/tag/橄榄·彩虹  一个女记者眼中的人生.html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