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南方有嘉木  茶人三部曲第1部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南方有嘉木  茶人三部曲第1部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本书出售、求购地址：https://www.jiaokey.com/book/detail/11838187.html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关键词搜索：https://www.jiaokey.com/tag/南方有嘉木  茶人三部曲第1部.html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