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海外游学记  中国留学生题材小说选</w:t>
      </w:r>
    </w:p>
    <w:p>
      <w:r>
        <w:rPr>
          <w:rFonts w:ascii="宋体" w:hAnsi="宋体" w:eastAsia="宋体"/>
          <w:sz w:val="24"/>
        </w:rPr>
        <w:t>章伟文，章柯选编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海外游学记  中国留学生题材小说选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章伟文，章柯选编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本书出售、求购地址：https://www.jiaokey.com/book/detail/11838184.html</w:t>
      </w:r>
    </w:p>
    <w:p>
      <w:r>
        <w:t>更多相关图书推荐：https://www.jiaokey.com</w:t>
      </w:r>
    </w:p>
    <w:p>
      <w:r>
        <w:t>章伟文，章柯选编 其他作品：https://www.jiaokey.com/tag/章伟文，章柯选编.html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关键词搜索：https://www.jiaokey.com/tag/海外游学记  中国留学生题材小说选.html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