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北门口预言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北门口预言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本书出售、求购地址：https://www.jiaokey.com/book/detail/11838180.html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关键词搜索：https://www.jiaokey.com/tag/北门口预言.html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