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3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北京:军事谊文出版社,1994.06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本书出售、求购地址：https://www.jiaokey.com/book/detail/11838152.html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北京:军事谊文出版社,1994.06 出版图书：https://www.jiaokey.com/tag/北京:军事谊文出版社,1994.06.html</w:t>
      </w:r>
    </w:p>
    <w:p>
      <w:r>
        <w:t>关键词搜索：https://www.jiaokey.com/tag/侠义小说.html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