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青年近卫军</w:t>
      </w:r>
    </w:p>
    <w:p>
      <w:r>
        <w:rPr>
          <w:rFonts w:ascii="宋体" w:hAnsi="宋体" w:eastAsia="宋体"/>
          <w:sz w:val="24"/>
        </w:rPr>
        <w:t>（苏）法捷耶夫（Фалеев，А.）著磊然缩写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青年近卫军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（苏）法捷耶夫（Фалеев，А.）著磊然缩写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宝文堂书店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本书出售、求购地址：https://www.jiaokey.com/book/detail/11838119.html</w:t>
      </w:r>
    </w:p>
    <w:p>
      <w:r>
        <w:t>更多相关图书推荐：https://www.jiaokey.com</w:t>
      </w:r>
    </w:p>
    <w:p>
      <w:r>
        <w:t>（苏）法捷耶夫（Фалеев，А.）著磊然缩写 其他作品：https://www.jiaokey.com/tag/（苏）法捷耶夫（Фалеев，А.）著磊然缩写.html</w:t>
      </w:r>
    </w:p>
    <w:p>
      <w:r>
        <w:t>宝文堂书店 出版图书：https://www.jiaokey.com/tag/宝文堂书店.html</w:t>
      </w:r>
    </w:p>
    <w:p>
      <w:r>
        <w:t>关键词搜索：https://www.jiaokey.com/tag/青年近卫军.html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