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郭保林游记选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郭保林游记选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本书出售、求购地址：https://www.jiaokey.com/book/detail/11838056.html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关键词搜索：https://www.jiaokey.com/tag/郭保林游记选.html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