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书名：新101世界名曲集</w:t>
      </w:r>
    </w:p>
    <w:p>
      <w:r>
        <w:t>作者：薛良，章珍芳，韦郁佩编译</w:t>
      </w:r>
    </w:p>
    <w:p>
      <w:r>
        <w:t>出版社：光华出版社</w:t>
      </w:r>
    </w:p>
    <w:p>
      <w:r>
        <w:t>出版日期：1981.10</w:t>
      </w:r>
    </w:p>
    <w:p>
      <w:r>
        <w:t>总页数：173</w:t>
      </w:r>
    </w:p>
    <w:p>
      <w:r>
        <w:t>更多请访问教客网: www.jiaokey.com</w:t>
      </w:r>
    </w:p>
    <w:p>
      <w:r>
        <w:t>新101世界名曲集 评论地址：https://www.jiaokey.com/book/detail/11838053.html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