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半路夫妻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半路夫妻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婚姻问题(学科: 研究 地点: 中国) 报告文学 婚姻问题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本书出售、求购地址：https://www.jiaokey.com/book/detail/11838040.html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关键词搜索：https://www.jiaokey.com/tag/报告文学(地点: 中国 年代: 现代) 婚姻问题(学科: 研究 地点: 中国) 报告文学 婚姻问题.html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