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胡雪岩外传</w:t>
      </w:r>
    </w:p>
    <w:p>
      <w:r>
        <w:rPr>
          <w:rFonts w:ascii="宋体" w:hAnsi="宋体" w:eastAsia="宋体"/>
          <w:sz w:val="24"/>
        </w:rPr>
        <w:t>（清）大桥式羽著；张苌校注；（清）张春帆著；张苌校注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（清）大桥式羽著；张苌校注；（清）张春帆著；张苌校注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本书出售、求购地址：https://www.jiaokey.com/book/detail/11837986.html</w:t>
      </w:r>
    </w:p>
    <w:p>
      <w:r>
        <w:t>更多相关图书推荐：https://www.jiaokey.com</w:t>
      </w:r>
    </w:p>
    <w:p>
      <w:r>
        <w:t>（清）大桥式羽著；张苌校注；（清）张春帆著；张苌校注 其他作品：https://www.jiaokey.com/tag/（清）大桥式羽著；张苌校注；（清）张春帆著；张苌校注.html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关键词搜索：https://www.jiaokey.com/tag/胡雪岩外传.html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