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古典小说-中国-明代-章回小说-中国-明代-长篇小说-中国-明代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本书出售、求购地址：https://www.jiaokey.com/book/detail/11837981.html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关键词搜索：https://www.jiaokey.com/tag/古典小说-中国-明代-章回小说-中国-明代-长篇小说-中国-明代.html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