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书名：世纪放歌  霜枫抒情诗选集</w:t>
      </w:r>
    </w:p>
    <w:p>
      <w:r>
        <w:t>作者：李绍文著</w:t>
      </w:r>
    </w:p>
    <w:p>
      <w:r>
        <w:t>出版社：武汉:长江文艺出版社,2006.12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世纪放歌  霜枫抒情诗选集 评论地址：https://www.jiaokey.com/book/detail/11837974.html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