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靓女芳心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靓女芳心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本书出售、求购地址：https://www.jiaokey.com/book/detail/11837946.html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关键词搜索：https://www.jiaokey.com/tag/靓女芳心.html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