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第2届全国脂及性肝病专题研讨会：暨第5届NASH诊治新进展学习班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第2届全国脂及性肝病专题研讨会：暨第5届NASH诊治新进展学习班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本书出售、求购地址：https://www.jiaokey.com/book/detail/11837889.html</w:t>
      </w:r>
    </w:p>
    <w:p>
      <w:r>
        <w:t>更多相关图书推荐：https://www.jiaokey.com</w:t>
      </w:r>
    </w:p>
    <w:p>
      <w:r>
        <w:t>关键词搜索：https://www.jiaokey.com/tag/第2届全国脂及性肝病专题研讨会：暨第5届NASH诊治新进展学习班.html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