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书名：第六届中日肝胆胰疾病研讨会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第六届中日肝胆胰疾病研讨会 评论地址：https://www.jiaokey.com/book/detail/11837818.html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