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书名：全军烧伤营养代谢专题研讨会论文汇编</w:t>
      </w:r>
    </w:p>
    <w:p>
      <w:r>
        <w:t>作者：</w:t>
      </w:r>
    </w:p>
    <w:p>
      <w:r>
        <w:t>出版社：沈阳全军烧伤整形专业委员会</w:t>
      </w:r>
    </w:p>
    <w:p>
      <w:r>
        <w:t>出版日期：2004.06</w:t>
      </w:r>
    </w:p>
    <w:p>
      <w:r>
        <w:t>总页数：85</w:t>
      </w:r>
    </w:p>
    <w:p>
      <w:r>
        <w:t>更多请访问教客网: www.jiaokey.com</w:t>
      </w:r>
    </w:p>
    <w:p>
      <w:r>
        <w:t>全军烧伤营养代谢专题研讨会论文汇编 评论地址：https://www.jiaokey.com/book/detail/11837773.html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