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科特勒《营销管理》  第11版  笔记和课后习题详解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科特勒《营销管理》  第11版  笔记和课后习题详解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本书出售、求购地址：https://www.jiaokey.com/book/detail/11837711.html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关键词搜索：https://www.jiaokey.com/tag/科特勒《营销管理》  第11版  笔记和课后习题详解.html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