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英美不动产法 兼与大陆法比较 comparison with civil law</w:t>
      </w:r>
    </w:p>
    <w:p>
      <w:r>
        <w:rPr>
          <w:rFonts w:ascii="宋体" w:hAnsi="宋体" w:eastAsia="宋体"/>
          <w:sz w:val="24"/>
        </w:rPr>
        <w:t>高富平，吴一鸣著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英美不动产法 兼与大陆法比较 comparison with civil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高富平，吴一鸣著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本书出售、求购地址：https://www.jiaokey.com/book/detail/11837703.html</w:t>
      </w:r>
    </w:p>
    <w:p>
      <w:r>
        <w:t>更多相关图书推荐：https://www.jiaokey.com</w:t>
      </w:r>
    </w:p>
    <w:p>
      <w:r>
        <w:t>高富平，吴一鸣著 其他作品：https://www.jiaokey.com/tag/高富平，吴一鸣著.html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关键词搜索：https://www.jiaokey.com/tag/英美不动产法 兼与大陆法比较 comparison with civil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