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书名：这种心态性格最健康  让你一生受益的18种心态与性格</w:t>
      </w:r>
    </w:p>
    <w:p>
      <w:r>
        <w:t>作者：王福振编著</w:t>
      </w:r>
    </w:p>
    <w:p>
      <w:r>
        <w:t>出版社：北京：石油工业出版社</w:t>
      </w:r>
    </w:p>
    <w:p>
      <w:r>
        <w:t>出版日期：2007.04</w:t>
      </w:r>
    </w:p>
    <w:p>
      <w:r>
        <w:t>总页数：264</w:t>
      </w:r>
    </w:p>
    <w:p>
      <w:r>
        <w:t>更多请访问教客网: www.jiaokey.com</w:t>
      </w:r>
    </w:p>
    <w:p>
      <w:r>
        <w:t>这种心态性格最健康  让你一生受益的18种心态与性格 评论地址：https://www.jiaokey.com/book/detail/11837675.html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