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PHP &amp; MySQL中文版</w:t>
      </w:r>
    </w:p>
    <w:p>
      <w:r>
        <w:rPr>
          <w:rFonts w:ascii="宋体" w:hAnsi="宋体" w:eastAsia="宋体"/>
          <w:sz w:val="24"/>
        </w:rPr>
        <w:t>Michele E. Davis，Jon A. Phillips著；车立红，张苏煜，郭燕译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PHP &amp; MySQL中文版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E. Davis，Jon A. Phillips著；车立红，张苏煜，郭燕译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本书出售、求购地址：https://www.jiaokey.com/book/detail/11837647.html</w:t>
      </w:r>
    </w:p>
    <w:p>
      <w:r>
        <w:t>更多相关图书推荐：https://www.jiaokey.com</w:t>
      </w:r>
    </w:p>
    <w:p>
      <w:r>
        <w:t>Michele E. Davis，Jon A. Phillips著；车立红，张苏煜，郭燕译 其他作品：https://www.jiaokey.com/tag/Michele E. Davis，Jon A. Phillips著；车立红，张苏煜，郭燕译.html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关键词搜索：https://www.jiaokey.com/tag/Learning PHP &amp; MySQL中文版.html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