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中国哲学与文化  第1辑  反向格义与全球哲学 No.1 Cross-cultural interpretation and globl philosophy</w:t>
      </w:r>
    </w:p>
    <w:p>
      <w:r>
        <w:rPr>
          <w:rFonts w:ascii="宋体" w:hAnsi="宋体" w:eastAsia="宋体"/>
          <w:sz w:val="24"/>
        </w:rPr>
        <w:t>刘笑敢主编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中国哲学与文化  第1辑  反向格义与全球哲学 No.1 Cross-cultural interpretation and globl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刘笑敢主编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本书出售、求购地址：https://www.jiaokey.com/book/detail/11837506.html</w:t>
      </w:r>
    </w:p>
    <w:p>
      <w:r>
        <w:t>更多相关图书推荐：https://www.jiaokey.com</w:t>
      </w:r>
    </w:p>
    <w:p>
      <w:r>
        <w:t>刘笑敢主编 其他作品：https://www.jiaokey.com/tag/刘笑敢主编.html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关键词搜索：https://www.jiaokey.com/tag/中国哲学与文化  第1辑  反向格义与全球哲学 No.1 Cross-cultural interpretation and globl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