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空中梯队  建国五十周年跨世纪大阅兵</w:t>
      </w:r>
    </w:p>
    <w:p>
      <w:r>
        <w:rPr>
          <w:rFonts w:ascii="宋体" w:hAnsi="宋体" w:eastAsia="宋体"/>
          <w:sz w:val="24"/>
        </w:rPr>
        <w:t>汪超群著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空中梯队  建国五十周年跨世纪大阅兵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本书出售、求购地址：https://www.jiaokey.com/book/detail/11837495.html</w:t>
      </w:r>
    </w:p>
    <w:p>
      <w:r>
        <w:t>更多相关图书推荐：https://www.jiaokey.com</w:t>
      </w:r>
    </w:p>
    <w:p>
      <w:r>
        <w:t>汪超群著 其他作品：https://www.jiaokey.com/tag/汪超群著.html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关键词搜索：https://www.jiaokey.com/tag/空中梯队  建国五十周年跨世纪大阅兵.html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