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五角大楼的新地图：21世纪的战争与和平</w:t>
      </w:r>
    </w:p>
    <w:p>
      <w:r>
        <w:rPr>
          <w:rFonts w:ascii="宋体" w:hAnsi="宋体" w:eastAsia="宋体"/>
          <w:sz w:val="24"/>
        </w:rPr>
        <w:t>（美）托马斯·巴尼特著；王长斌，汤学武，谢静珍译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五角大楼的新地图：21世纪的战争与和平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（美）托马斯·巴尼特著；王长斌，汤学武，谢静珍译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本书出售、求购地址：https://www.jiaokey.com/book/detail/11837479.html</w:t>
      </w:r>
    </w:p>
    <w:p>
      <w:r>
        <w:t>更多相关图书推荐：https://www.jiaokey.com</w:t>
      </w:r>
    </w:p>
    <w:p>
      <w:r>
        <w:t>（美）托马斯·巴尼特著；王长斌，汤学武，谢静珍译 其他作品：https://www.jiaokey.com/tag/（美）托马斯·巴尼特著；王长斌，汤学武，谢静珍译.html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关键词搜索：https://www.jiaokey.com/tag/五角大楼的新地图：21世纪的战争与和平.html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