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书名：军国幕僚  见证从愤青到全民颠狂的历史进程</w:t>
      </w:r>
    </w:p>
    <w:p>
      <w:r>
        <w:t>作者：（日）俞天任著</w:t>
      </w:r>
    </w:p>
    <w:p>
      <w:r>
        <w:t>出版社：</w:t>
      </w:r>
    </w:p>
    <w:p>
      <w:r>
        <w:t>出版日期：2007.04</w:t>
      </w:r>
    </w:p>
    <w:p>
      <w:r>
        <w:t>总页数：298</w:t>
      </w:r>
    </w:p>
    <w:p>
      <w:r>
        <w:t>更多请访问教客网: www.jiaokey.com</w:t>
      </w:r>
    </w:p>
    <w:p>
      <w:r>
        <w:t>军国幕僚  见证从愤青到全民颠狂的历史进程 评论地址：https://www.jiaokey.com/book/detail/11837465.html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