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橄榄绿方阵里的明星人物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橄榄绿方阵里的明星人物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本书出售、求购地址：https://www.jiaokey.com/book/detail/11837462.html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关键词搜索：https://www.jiaokey.com/tag/橄榄绿方阵里的明星人物.html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