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书名：推动经济又好又快发展</w:t>
      </w:r>
    </w:p>
    <w:p>
      <w:r>
        <w:t>作者：于连坤主编</w:t>
      </w:r>
    </w:p>
    <w:p>
      <w:r>
        <w:t>出版社：北京：国防大学出版社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推动经济又好又快发展 评论地址：https://www.jiaokey.com/book/detail/11837425.html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