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大明帝国  下  血雨腥风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大明帝国  下  血雨腥风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本书出售、求购地址：https://www.jiaokey.com/book/detail/11837409.html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关键词搜索：https://www.jiaokey.com/tag/大明帝国  下  血雨腥风.html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