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战争与性别-日本视角 Japanese perspectives</w:t>
      </w:r>
    </w:p>
    <w:p>
      <w:r>
        <w:rPr>
          <w:rFonts w:ascii="宋体" w:hAnsi="宋体" w:eastAsia="宋体"/>
          <w:sz w:val="24"/>
        </w:rPr>
        <w:t>（日）秋山洋子，（日）加纳实纪代编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战争与性别-日本视角 Japanese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（日）秋山洋子，（日）加纳实纪代编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本书出售、求购地址：https://www.jiaokey.com/book/detail/11837340.html</w:t>
      </w:r>
    </w:p>
    <w:p>
      <w:r>
        <w:t>更多相关图书推荐：https://www.jiaokey.com</w:t>
      </w:r>
    </w:p>
    <w:p>
      <w:r>
        <w:t>（日）秋山洋子，（日）加纳实纪代编 其他作品：https://www.jiaokey.com/tag/（日）秋山洋子，（日）加纳实纪代编.html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关键词搜索：https://www.jiaokey.com/tag/战争与性别-日本视角 Japanese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