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香港二十八总督</w:t>
      </w:r>
    </w:p>
    <w:p>
      <w:r>
        <w:rPr>
          <w:rFonts w:ascii="宋体" w:hAnsi="宋体" w:eastAsia="宋体"/>
          <w:sz w:val="24"/>
        </w:rPr>
        <w:t>张连兴著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香港二十八总督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总督(学科: 列传 地点: 香港特别行政区) 总督 列传 地方史 香港特别行政区(学科: 地方史) 香港特别行政区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本书出售、求购地址：https://www.jiaokey.com/book/detail/11837337.html</w:t>
      </w:r>
    </w:p>
    <w:p>
      <w:r>
        <w:t>更多相关图书推荐：https://www.jiaokey.com</w:t>
      </w:r>
    </w:p>
    <w:p>
      <w:r>
        <w:t>张连兴著 其他作品：https://www.jiaokey.com/tag/张连兴著.html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关键词搜索：https://www.jiaokey.com/tag/总督(学科: 列传 地点: 香港特别行政区) 总督 列传 地方史 香港特别行政区(学科: 地方史) 香港特别行政区.html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